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1030</w:t>
      </w:r>
      <w:r>
        <w:rPr>
          <w:rFonts w:ascii="Times New Roman" w:eastAsia="Times New Roman" w:hAnsi="Times New Roman" w:cs="Times New Roman"/>
          <w:sz w:val="27"/>
          <w:szCs w:val="27"/>
        </w:rPr>
        <w:t>_-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86MS0063-01-2025-005612-11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Дениса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8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Козырь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Козырь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Козырь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Парфоменко Е.Р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Козырь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Козыря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Козыря Дениса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